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Язева С.С.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Язева Сергея Станиславовича,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Язев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магазин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«Лента» по адресу: г. Сургут ул. 30 лет Победы д.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Язев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Язева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Язева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Язева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Язева Сергея Станиславовича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267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